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1642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Макаева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И.Ш.,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Шавкатовича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едусмотренного ч.4 ст.12.15 КоАП РФ,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841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 404 </w:t>
      </w:r>
      <w:r>
        <w:rPr>
          <w:rFonts w:ascii="Times New Roman" w:eastAsia="Times New Roman" w:hAnsi="Times New Roman" w:cs="Times New Roman"/>
          <w:sz w:val="26"/>
          <w:szCs w:val="26"/>
        </w:rPr>
        <w:t>Тюмень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Тобольск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движущегося транспортного средства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линии разметки 1.1 «Сплошная линия»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>, 9.1.1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</w:t>
      </w:r>
      <w:r>
        <w:rPr>
          <w:rFonts w:ascii="Times New Roman" w:eastAsia="Times New Roman" w:hAnsi="Times New Roman" w:cs="Times New Roman"/>
          <w:sz w:val="27"/>
          <w:szCs w:val="27"/>
        </w:rPr>
        <w:t>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12 мин. на 841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 404 </w:t>
      </w:r>
      <w:r>
        <w:rPr>
          <w:rFonts w:ascii="Times New Roman" w:eastAsia="Times New Roman" w:hAnsi="Times New Roman" w:cs="Times New Roman"/>
          <w:sz w:val="26"/>
          <w:szCs w:val="26"/>
        </w:rPr>
        <w:t>Тюмень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Тобольск -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движущегося транспортного средства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3.20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линии разметки 1.1 «Сплошная линия»,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>, 9.1.1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фотография ВУ и свидетельства о регистрации ТС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Макаев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Ильдана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Шавкатовича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(семи тысяч пятисот) рублей.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1642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 03100643000000018700 в РКЦ Ханты-Мансийск;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11639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2rplc-31">
    <w:name w:val="cat-UserDefined grp-3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